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284" w:rsidRDefault="00C93AF4" w:rsidP="00A368F0">
      <w:pPr>
        <w:jc w:val="both"/>
        <w:rPr>
          <w:b/>
        </w:rPr>
      </w:pPr>
      <w:bookmarkStart w:id="0" w:name="_GoBack"/>
      <w:bookmarkEnd w:id="0"/>
      <w:r w:rsidRPr="00A95A20">
        <w:rPr>
          <w:noProof/>
          <w:lang w:eastAsia="de-DE"/>
        </w:rPr>
        <w:drawing>
          <wp:inline distT="0" distB="0" distL="0" distR="0">
            <wp:extent cx="1733550" cy="78401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l="67058" t="13422" r="3691" b="69812"/>
                    <a:stretch>
                      <a:fillRect/>
                    </a:stretch>
                  </pic:blipFill>
                  <pic:spPr bwMode="auto">
                    <a:xfrm>
                      <a:off x="0" y="0"/>
                      <a:ext cx="1788424" cy="808836"/>
                    </a:xfrm>
                    <a:prstGeom prst="rect">
                      <a:avLst/>
                    </a:prstGeom>
                    <a:noFill/>
                    <a:ln>
                      <a:noFill/>
                    </a:ln>
                  </pic:spPr>
                </pic:pic>
              </a:graphicData>
            </a:graphic>
          </wp:inline>
        </w:drawing>
      </w:r>
    </w:p>
    <w:p w:rsidR="00C93AF4" w:rsidRDefault="00C93AF4" w:rsidP="00A368F0">
      <w:pPr>
        <w:jc w:val="both"/>
        <w:rPr>
          <w:b/>
        </w:rPr>
      </w:pPr>
    </w:p>
    <w:p w:rsidR="00C93AF4" w:rsidRDefault="00C93AF4" w:rsidP="00A368F0">
      <w:pPr>
        <w:jc w:val="both"/>
        <w:rPr>
          <w:b/>
        </w:rPr>
      </w:pPr>
    </w:p>
    <w:p w:rsidR="00A65F9D" w:rsidRDefault="00CA6754" w:rsidP="00A368F0">
      <w:pPr>
        <w:jc w:val="both"/>
        <w:rPr>
          <w:b/>
        </w:rPr>
      </w:pPr>
      <w:r w:rsidRPr="0051188A">
        <w:rPr>
          <w:b/>
        </w:rPr>
        <w:t>Inf</w:t>
      </w:r>
      <w:r w:rsidR="00A32F58">
        <w:rPr>
          <w:b/>
        </w:rPr>
        <w:t xml:space="preserve">ormationsblatt gemäß Art. 13 ff. </w:t>
      </w:r>
      <w:r w:rsidR="00B0596C">
        <w:rPr>
          <w:b/>
        </w:rPr>
        <w:t>Datenschutzgrundverordnung (</w:t>
      </w:r>
      <w:r w:rsidR="00A32F58">
        <w:rPr>
          <w:b/>
        </w:rPr>
        <w:t>DS</w:t>
      </w:r>
      <w:r w:rsidRPr="0051188A">
        <w:rPr>
          <w:b/>
        </w:rPr>
        <w:t>GVO</w:t>
      </w:r>
      <w:r w:rsidR="00B0596C">
        <w:rPr>
          <w:b/>
        </w:rPr>
        <w:t>)</w:t>
      </w:r>
    </w:p>
    <w:p w:rsidR="00B12284" w:rsidRDefault="00B12284" w:rsidP="00A368F0">
      <w:pPr>
        <w:jc w:val="both"/>
      </w:pPr>
    </w:p>
    <w:p w:rsidR="00C93AF4" w:rsidRDefault="00C93AF4" w:rsidP="00A368F0">
      <w:pPr>
        <w:jc w:val="both"/>
      </w:pPr>
    </w:p>
    <w:p w:rsidR="00B12284" w:rsidRDefault="00B12284" w:rsidP="00A368F0">
      <w:pPr>
        <w:jc w:val="both"/>
      </w:pPr>
      <w:r w:rsidRPr="00B12284">
        <w:t>Sehr geehrte Eltern, seh</w:t>
      </w:r>
      <w:r w:rsidR="00C34A34">
        <w:t>r geehrte Erziehungsberechtigte,</w:t>
      </w:r>
    </w:p>
    <w:p w:rsidR="00C34A34" w:rsidRDefault="00C34A34" w:rsidP="00A368F0">
      <w:pPr>
        <w:jc w:val="both"/>
      </w:pPr>
      <w:r>
        <w:t>hiermit informieren wir Sie über die Verarbeitung personenbezogener Daten in unserer Schule.</w:t>
      </w:r>
    </w:p>
    <w:p w:rsidR="00C93AF4" w:rsidRPr="00B12284" w:rsidRDefault="00C93AF4" w:rsidP="00A368F0">
      <w:pPr>
        <w:jc w:val="both"/>
      </w:pPr>
    </w:p>
    <w:p w:rsidR="00275548" w:rsidRDefault="00234D1B" w:rsidP="00A368F0">
      <w:pPr>
        <w:jc w:val="both"/>
        <w:rPr>
          <w:b/>
        </w:rPr>
      </w:pPr>
      <w:r>
        <w:rPr>
          <w:b/>
        </w:rPr>
        <w:t xml:space="preserve">I. </w:t>
      </w:r>
      <w:r w:rsidR="00275548" w:rsidRPr="0051188A">
        <w:rPr>
          <w:b/>
        </w:rPr>
        <w:t>Datenverarbeitung</w:t>
      </w:r>
    </w:p>
    <w:p w:rsidR="008B27CB" w:rsidRPr="00F44173" w:rsidRDefault="008B27CB" w:rsidP="008B27CB">
      <w:pPr>
        <w:rPr>
          <w:color w:val="000000" w:themeColor="text1"/>
        </w:rPr>
      </w:pPr>
      <w:r w:rsidRPr="00275548">
        <w:t xml:space="preserve">Die Schule erhebt und speichert personenbezogene Daten der Schülerinnen und Schüler und der Erziehungsberechtigten zum Zwecke der </w:t>
      </w:r>
      <w:r w:rsidRPr="00275548">
        <w:rPr>
          <w:b/>
        </w:rPr>
        <w:t>Erfüllung des Bildungsauftrags</w:t>
      </w:r>
      <w:r w:rsidRPr="00275548">
        <w:t xml:space="preserve"> oder der </w:t>
      </w:r>
      <w:r w:rsidRPr="00275548">
        <w:rPr>
          <w:b/>
        </w:rPr>
        <w:t>Fürsorgeaufgaben</w:t>
      </w:r>
      <w:r w:rsidRPr="00275548">
        <w:t xml:space="preserve">, zur </w:t>
      </w:r>
      <w:r w:rsidRPr="00275548">
        <w:rPr>
          <w:b/>
        </w:rPr>
        <w:t>Erziehung</w:t>
      </w:r>
      <w:r w:rsidRPr="00275548">
        <w:t xml:space="preserve"> oder </w:t>
      </w:r>
      <w:r w:rsidRPr="00275548">
        <w:rPr>
          <w:b/>
        </w:rPr>
        <w:t>Förderung</w:t>
      </w:r>
      <w:r w:rsidRPr="00275548">
        <w:t xml:space="preserve"> der Schülerinnen und Schüler oder zur Erforschung oder Entwicklung der </w:t>
      </w:r>
      <w:r w:rsidRPr="00544EE3">
        <w:rPr>
          <w:b/>
        </w:rPr>
        <w:t>Schulqualität</w:t>
      </w:r>
      <w:r>
        <w:rPr>
          <w:b/>
        </w:rPr>
        <w:t xml:space="preserve"> </w:t>
      </w:r>
      <w:r w:rsidRPr="00F44173">
        <w:rPr>
          <w:color w:val="000000" w:themeColor="text1"/>
        </w:rPr>
        <w:t xml:space="preserve">oder </w:t>
      </w:r>
      <w:r w:rsidRPr="00F44173">
        <w:rPr>
          <w:b/>
          <w:color w:val="000000" w:themeColor="text1"/>
        </w:rPr>
        <w:t>zur Erfüllung von Aufgaben der Schulaufsicht,</w:t>
      </w:r>
      <w:r w:rsidRPr="00F44173">
        <w:rPr>
          <w:color w:val="000000" w:themeColor="text1"/>
        </w:rPr>
        <w:t xml:space="preserve"> soweit dies erforderlich ist. Rechtsgrundlage dieser Verarbeitung ist § 31 Abs.1 Satz 1 Nr. 1-5 des Niedersächsischen Schulgesetzes (NSchG). Ohne eine rechtliche Grundlage ist die Verarbeitung personenbezogener Daten zulässig, wenn in die Verarbeitung eingewilligt wird. Die betreffenden Daten können freiwillig von Ihnen angegeben werden.</w:t>
      </w:r>
    </w:p>
    <w:p w:rsidR="008B27CB" w:rsidRPr="00F44173" w:rsidRDefault="008B27CB" w:rsidP="008B27CB">
      <w:pPr>
        <w:rPr>
          <w:color w:val="000000" w:themeColor="text1"/>
        </w:rPr>
      </w:pPr>
      <w:r w:rsidRPr="00F44173">
        <w:rPr>
          <w:color w:val="000000" w:themeColor="text1"/>
        </w:rPr>
        <w:t>Besonders sensible personenbezogene Daten werden von uns gemäß § 31 Abs. 10 NSchG verarbeitet.</w:t>
      </w:r>
    </w:p>
    <w:p w:rsidR="00334D51" w:rsidRDefault="00275548" w:rsidP="00B12284">
      <w:r w:rsidRPr="00275548">
        <w:t>Welche personenbezogene</w:t>
      </w:r>
      <w:r w:rsidR="00802503">
        <w:t>n</w:t>
      </w:r>
      <w:r w:rsidRPr="00275548">
        <w:t xml:space="preserve"> Daten </w:t>
      </w:r>
      <w:r w:rsidR="00802503">
        <w:t xml:space="preserve">die Schule </w:t>
      </w:r>
      <w:r w:rsidR="00B53A33">
        <w:t>zu welchen</w:t>
      </w:r>
      <w:r w:rsidR="00AD4F44">
        <w:t xml:space="preserve"> Zwecken </w:t>
      </w:r>
      <w:r w:rsidR="00802503">
        <w:t>verarbeitet,</w:t>
      </w:r>
      <w:r w:rsidRPr="00275548">
        <w:t xml:space="preserve"> </w:t>
      </w:r>
      <w:r w:rsidR="00BB1580">
        <w:t xml:space="preserve">können Sie </w:t>
      </w:r>
      <w:r w:rsidR="00A4558E">
        <w:t xml:space="preserve">der im Anhang beigefügten </w:t>
      </w:r>
      <w:r w:rsidR="00CB7800" w:rsidRPr="00265047">
        <w:rPr>
          <w:b/>
        </w:rPr>
        <w:t xml:space="preserve">Tabelle </w:t>
      </w:r>
      <w:r w:rsidR="00BB1580">
        <w:t>entnehmen.</w:t>
      </w:r>
    </w:p>
    <w:p w:rsidR="00C93AF4" w:rsidRDefault="00C93AF4" w:rsidP="00B12284"/>
    <w:p w:rsidR="00CA6754" w:rsidRPr="0051188A" w:rsidRDefault="00234D1B" w:rsidP="00A368F0">
      <w:pPr>
        <w:spacing w:after="0" w:line="240" w:lineRule="auto"/>
        <w:jc w:val="both"/>
        <w:rPr>
          <w:rFonts w:ascii="Calibri" w:eastAsia="Times New Roman" w:hAnsi="Calibri" w:cs="Times New Roman"/>
          <w:b/>
          <w:color w:val="000000"/>
          <w:lang w:eastAsia="de-DE"/>
        </w:rPr>
      </w:pPr>
      <w:r>
        <w:rPr>
          <w:rFonts w:ascii="Calibri" w:eastAsia="Times New Roman" w:hAnsi="Calibri" w:cs="Times New Roman"/>
          <w:b/>
          <w:color w:val="000000"/>
          <w:lang w:eastAsia="de-DE"/>
        </w:rPr>
        <w:t xml:space="preserve">II. </w:t>
      </w:r>
      <w:r w:rsidR="00AD4F44" w:rsidRPr="0051188A">
        <w:rPr>
          <w:rFonts w:ascii="Calibri" w:eastAsia="Times New Roman" w:hAnsi="Calibri" w:cs="Times New Roman"/>
          <w:b/>
          <w:color w:val="000000"/>
          <w:lang w:eastAsia="de-DE"/>
        </w:rPr>
        <w:t>Übermittlungen personenbezogener Daten</w:t>
      </w:r>
    </w:p>
    <w:p w:rsidR="00CA6754" w:rsidRDefault="00CA6754" w:rsidP="00A368F0">
      <w:pPr>
        <w:spacing w:after="0" w:line="240" w:lineRule="auto"/>
        <w:jc w:val="both"/>
        <w:rPr>
          <w:rFonts w:ascii="Calibri" w:eastAsia="Times New Roman" w:hAnsi="Calibri" w:cs="Times New Roman"/>
          <w:color w:val="000000"/>
          <w:lang w:eastAsia="de-DE"/>
        </w:rPr>
      </w:pPr>
    </w:p>
    <w:p w:rsidR="00F91EAE" w:rsidRPr="00E91387" w:rsidRDefault="00F91EAE" w:rsidP="00F91EAE">
      <w:pPr>
        <w:rPr>
          <w:iCs/>
        </w:rPr>
      </w:pPr>
      <w:r w:rsidRPr="00E91387">
        <w:rPr>
          <w:iCs/>
        </w:rPr>
        <w:t xml:space="preserve">An den </w:t>
      </w:r>
      <w:r w:rsidR="00C93AF4">
        <w:rPr>
          <w:iCs/>
        </w:rPr>
        <w:t>Landkreis Osnabrück</w:t>
      </w:r>
      <w:r w:rsidRPr="00E91387">
        <w:rPr>
          <w:iCs/>
        </w:rPr>
        <w:t xml:space="preserve"> als Träger der Schülerbeförderung wird die Anschrift der Schülerin oder des Schülers übermittelt. Grundlage hierfür ist § 31 Abs. 2 Satz 1 Nr. 2 </w:t>
      </w:r>
      <w:proofErr w:type="spellStart"/>
      <w:r w:rsidRPr="00E91387">
        <w:rPr>
          <w:iCs/>
        </w:rPr>
        <w:t>NSchG</w:t>
      </w:r>
      <w:proofErr w:type="spellEnd"/>
      <w:r w:rsidRPr="00E91387">
        <w:rPr>
          <w:iCs/>
        </w:rPr>
        <w:t>.</w:t>
      </w:r>
    </w:p>
    <w:p w:rsidR="00CA6754" w:rsidRPr="00E91387" w:rsidRDefault="00F91EAE" w:rsidP="00F91EAE">
      <w:pPr>
        <w:spacing w:after="0" w:line="240" w:lineRule="auto"/>
        <w:rPr>
          <w:rFonts w:ascii="Calibri" w:eastAsia="Times New Roman" w:hAnsi="Calibri" w:cs="Times New Roman"/>
          <w:color w:val="000000" w:themeColor="text1"/>
          <w:lang w:eastAsia="de-DE"/>
        </w:rPr>
      </w:pPr>
      <w:r w:rsidRPr="00E91387">
        <w:rPr>
          <w:iCs/>
        </w:rPr>
        <w:t xml:space="preserve">An die unteren Gesundheitsbehörden wird zum Zwecke der Schuleingangsuntersuchung die Anschrift der Schülerin oder des Schülers sowie die Telefonnummer der jeweiligen Erziehungsberechtigten übermittelt. Letztere ist insbesondere zur Organisation kurzfristiger Terminänderungen erforderlich. Grundlage für diese Übermittlung ist § 31 Abs. 2 Satz 1 Nr. 1 </w:t>
      </w:r>
      <w:proofErr w:type="spellStart"/>
      <w:r w:rsidRPr="00E91387">
        <w:rPr>
          <w:iCs/>
        </w:rPr>
        <w:t>NSchG</w:t>
      </w:r>
      <w:proofErr w:type="spellEnd"/>
      <w:r w:rsidRPr="00E91387">
        <w:rPr>
          <w:iCs/>
        </w:rPr>
        <w:t xml:space="preserve"> </w:t>
      </w:r>
      <w:proofErr w:type="spellStart"/>
      <w:r w:rsidRPr="00E91387">
        <w:rPr>
          <w:iCs/>
        </w:rPr>
        <w:t>i.V.m</w:t>
      </w:r>
      <w:proofErr w:type="spellEnd"/>
      <w:r w:rsidRPr="00E91387">
        <w:rPr>
          <w:iCs/>
        </w:rPr>
        <w:t xml:space="preserve">. § 5 Abs. 2 Satz 1 </w:t>
      </w:r>
      <w:proofErr w:type="spellStart"/>
      <w:r w:rsidRPr="00E91387">
        <w:rPr>
          <w:iCs/>
        </w:rPr>
        <w:t>NGöGD</w:t>
      </w:r>
      <w:proofErr w:type="spellEnd"/>
      <w:r w:rsidR="00637EC2" w:rsidRPr="00E91387">
        <w:t>.</w:t>
      </w:r>
    </w:p>
    <w:p w:rsidR="00CA6754" w:rsidRDefault="00CA6754" w:rsidP="00A368F0">
      <w:pPr>
        <w:spacing w:after="0" w:line="240" w:lineRule="auto"/>
        <w:jc w:val="both"/>
        <w:rPr>
          <w:rFonts w:ascii="Calibri" w:eastAsia="Times New Roman" w:hAnsi="Calibri" w:cs="Times New Roman"/>
          <w:color w:val="000000"/>
          <w:lang w:eastAsia="de-DE"/>
        </w:rPr>
      </w:pPr>
    </w:p>
    <w:p w:rsidR="00BF7B65" w:rsidRDefault="00BF0214" w:rsidP="00B12284">
      <w:pPr>
        <w:spacing w:after="0" w:line="240" w:lineRule="auto"/>
      </w:pPr>
      <w:r w:rsidRPr="00F44173">
        <w:rPr>
          <w:color w:val="000000" w:themeColor="text1"/>
        </w:rPr>
        <w:t>Gemäß § 31 Abs. 6</w:t>
      </w:r>
      <w:r w:rsidR="00546D7F" w:rsidRPr="00F44173">
        <w:rPr>
          <w:color w:val="000000" w:themeColor="text1"/>
        </w:rPr>
        <w:t xml:space="preserve"> NSchG übermittelt d</w:t>
      </w:r>
      <w:r w:rsidR="00D85B23" w:rsidRPr="00F44173">
        <w:rPr>
          <w:color w:val="000000" w:themeColor="text1"/>
        </w:rPr>
        <w:t xml:space="preserve">ie </w:t>
      </w:r>
      <w:r w:rsidR="00B12284" w:rsidRPr="00F44173">
        <w:rPr>
          <w:color w:val="000000" w:themeColor="text1"/>
        </w:rPr>
        <w:t xml:space="preserve">zuständige </w:t>
      </w:r>
      <w:r w:rsidR="00D85B23" w:rsidRPr="00F44173">
        <w:rPr>
          <w:color w:val="000000" w:themeColor="text1"/>
        </w:rPr>
        <w:t>Meldebehörde den Grundschulen personenbezogene Date</w:t>
      </w:r>
      <w:r w:rsidR="00D85B23">
        <w:t>n der im jeweiligen Schulbezirk gemeldeten Kinder, deren Schulpflicht im folgenden Jahr beginnt, sowie</w:t>
      </w:r>
      <w:r w:rsidR="00B12284">
        <w:t xml:space="preserve"> die</w:t>
      </w:r>
      <w:r w:rsidR="00D85B23">
        <w:t xml:space="preserve"> Daten der gesetzlichen Vertreter</w:t>
      </w:r>
      <w:r w:rsidR="00546D7F">
        <w:t xml:space="preserve">. </w:t>
      </w:r>
      <w:r w:rsidR="00BF7B65">
        <w:t xml:space="preserve"> </w:t>
      </w:r>
      <w:r w:rsidR="00D85B23">
        <w:t xml:space="preserve">Dies </w:t>
      </w:r>
      <w:r w:rsidR="00546D7F">
        <w:t>geschieht</w:t>
      </w:r>
      <w:r w:rsidR="00D85B23">
        <w:t xml:space="preserve"> auch, wenn </w:t>
      </w:r>
      <w:r w:rsidR="00546D7F">
        <w:t>die</w:t>
      </w:r>
      <w:r w:rsidR="00D85B23">
        <w:t xml:space="preserve"> Kind</w:t>
      </w:r>
      <w:r w:rsidR="00546D7F">
        <w:t>er</w:t>
      </w:r>
      <w:r w:rsidR="00D85B23">
        <w:t xml:space="preserve"> vor dem Beginn der Schulpflicht durch Umzug innerhalb der Gemeinde den Schulbezirk wechseln oder in die Gemeinde zuziehen. </w:t>
      </w:r>
      <w:r w:rsidR="00BF7B65">
        <w:t>Die Schule erhält folgende Daten durch die Meldebehörde übermittelt:</w:t>
      </w:r>
    </w:p>
    <w:p w:rsidR="00BF7B65" w:rsidRPr="00CA6754" w:rsidRDefault="00BF7B65" w:rsidP="00A368F0">
      <w:pPr>
        <w:spacing w:after="0" w:line="240" w:lineRule="auto"/>
        <w:jc w:val="both"/>
        <w:rPr>
          <w:rFonts w:ascii="Calibri" w:eastAsia="Times New Roman" w:hAnsi="Calibri" w:cs="Times New Roman"/>
          <w:color w:val="000000"/>
          <w:lang w:eastAsia="de-DE"/>
        </w:rPr>
      </w:pPr>
    </w:p>
    <w:p w:rsidR="00CA6754" w:rsidRPr="00802503" w:rsidRDefault="00802503" w:rsidP="00A368F0">
      <w:pPr>
        <w:spacing w:after="0" w:line="240" w:lineRule="auto"/>
        <w:jc w:val="both"/>
        <w:rPr>
          <w:rFonts w:ascii="Calibri" w:eastAsia="Times New Roman" w:hAnsi="Calibri" w:cs="Times New Roman"/>
          <w:color w:val="000000"/>
          <w:lang w:eastAsia="de-DE"/>
        </w:rPr>
      </w:pPr>
      <w:r w:rsidRPr="00802503">
        <w:rPr>
          <w:rFonts w:ascii="Calibri" w:eastAsia="Times New Roman" w:hAnsi="Calibri" w:cs="Times New Roman"/>
          <w:color w:val="000000"/>
          <w:lang w:eastAsia="de-DE"/>
        </w:rPr>
        <w:t>1.</w:t>
      </w:r>
      <w:r>
        <w:rPr>
          <w:rFonts w:ascii="Calibri" w:eastAsia="Times New Roman" w:hAnsi="Calibri" w:cs="Times New Roman"/>
          <w:color w:val="000000"/>
          <w:lang w:eastAsia="de-DE"/>
        </w:rPr>
        <w:t xml:space="preserve"> </w:t>
      </w:r>
      <w:r w:rsidR="00CA6754" w:rsidRPr="00802503">
        <w:rPr>
          <w:rFonts w:ascii="Calibri" w:eastAsia="Times New Roman" w:hAnsi="Calibri" w:cs="Times New Roman"/>
          <w:color w:val="000000"/>
          <w:lang w:eastAsia="de-DE"/>
        </w:rPr>
        <w:t xml:space="preserve">zum Kind </w:t>
      </w:r>
    </w:p>
    <w:p w:rsidR="00CA6754" w:rsidRPr="00CA6754"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a) Familienname, </w:t>
      </w:r>
    </w:p>
    <w:p w:rsidR="00CA6754" w:rsidRPr="00CA6754"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b) Vornamen unter Kennzeichnung des gebräuchlichen Vornamens, </w:t>
      </w:r>
    </w:p>
    <w:p w:rsidR="00CA6754" w:rsidRPr="00CA6754"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c) Geburtsdatum und Geburtsort sowie bei Geburt im Ausland auch den Staat, </w:t>
      </w:r>
    </w:p>
    <w:p w:rsidR="00CA6754" w:rsidRPr="00CA6754"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d) Geschlecht, </w:t>
      </w:r>
    </w:p>
    <w:p w:rsidR="00CA6754" w:rsidRPr="00CA6754" w:rsidRDefault="00CA6754" w:rsidP="00A368F0">
      <w:pPr>
        <w:spacing w:after="0" w:line="240" w:lineRule="auto"/>
        <w:jc w:val="both"/>
        <w:rPr>
          <w:rFonts w:ascii="Calibri" w:eastAsia="Times New Roman" w:hAnsi="Calibri" w:cs="Times New Roman"/>
          <w:color w:val="000000"/>
          <w:lang w:eastAsia="de-DE"/>
        </w:rPr>
      </w:pPr>
    </w:p>
    <w:p w:rsidR="00CA6754" w:rsidRPr="00CA6754"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2. zu den gesetzlichen Vertreterinnen oder Vertretern </w:t>
      </w:r>
    </w:p>
    <w:p w:rsidR="00CA6754" w:rsidRPr="00CA6754"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a) Familienname, </w:t>
      </w:r>
    </w:p>
    <w:p w:rsidR="00CA6754" w:rsidRPr="00CA6754"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b) Vornamen, </w:t>
      </w:r>
    </w:p>
    <w:p w:rsidR="00CA6754" w:rsidRPr="00CA6754"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c) Anschrift, </w:t>
      </w:r>
    </w:p>
    <w:p w:rsidR="009D16D1" w:rsidRPr="006664E0"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d) Auskunftssperren nach § 51 des Bundesmeldegesetzes und bedingte Sperrvermerke nach § 52 des Bundesmeldegesetzes.</w:t>
      </w:r>
    </w:p>
    <w:p w:rsidR="00546D7F" w:rsidRDefault="00546D7F" w:rsidP="00A368F0">
      <w:pPr>
        <w:spacing w:after="0" w:line="240" w:lineRule="auto"/>
        <w:jc w:val="both"/>
      </w:pPr>
    </w:p>
    <w:p w:rsidR="009D16D1" w:rsidRDefault="002568B6" w:rsidP="00A368F0">
      <w:pPr>
        <w:spacing w:after="0" w:line="240" w:lineRule="auto"/>
        <w:jc w:val="both"/>
      </w:pPr>
      <w:r>
        <w:t xml:space="preserve">Diese Daten werden von der abgebenden Schule an die aufnehmende Schule </w:t>
      </w:r>
      <w:r w:rsidR="004F2115">
        <w:t xml:space="preserve">zum Zweck der Überwachung der Einhaltung der Schulpflicht </w:t>
      </w:r>
      <w:r>
        <w:t xml:space="preserve">übermittelt, wenn </w:t>
      </w:r>
      <w:r w:rsidR="009D16D1" w:rsidRPr="009D16D1">
        <w:t>eine schulpflichtige Schülerin oder ein schulpflichtiger Schüler die Schule innerhalb Niedersachsens</w:t>
      </w:r>
      <w:r>
        <w:t xml:space="preserve"> wechselt.</w:t>
      </w:r>
      <w:r w:rsidR="00B16197">
        <w:t xml:space="preserve"> </w:t>
      </w:r>
    </w:p>
    <w:p w:rsidR="00DD65A0" w:rsidRDefault="00DD65A0" w:rsidP="00A368F0">
      <w:pPr>
        <w:spacing w:after="0" w:line="240" w:lineRule="auto"/>
        <w:jc w:val="both"/>
      </w:pPr>
    </w:p>
    <w:p w:rsidR="00DD65A0" w:rsidRPr="00F44173" w:rsidRDefault="00DD65A0" w:rsidP="00A368F0">
      <w:pPr>
        <w:spacing w:after="0" w:line="240" w:lineRule="auto"/>
        <w:jc w:val="both"/>
        <w:rPr>
          <w:color w:val="000000" w:themeColor="text1"/>
        </w:rPr>
      </w:pPr>
      <w:r w:rsidRPr="00F44173">
        <w:rPr>
          <w:color w:val="000000" w:themeColor="text1"/>
        </w:rPr>
        <w:t xml:space="preserve">Die Information, dass Masernschutz vorliegt, wird bei einem Schulwechsel von der abgebenden Schule an die aufnehmende Schule zur Überwachung der Einhaltung der Impfpflicht übermittelt. </w:t>
      </w:r>
    </w:p>
    <w:p w:rsidR="00DD65A0" w:rsidRPr="00F44173" w:rsidRDefault="00DD65A0" w:rsidP="00A368F0">
      <w:pPr>
        <w:spacing w:after="0" w:line="240" w:lineRule="auto"/>
        <w:jc w:val="both"/>
        <w:rPr>
          <w:color w:val="000000" w:themeColor="text1"/>
        </w:rPr>
      </w:pPr>
      <w:r w:rsidRPr="00F44173">
        <w:rPr>
          <w:color w:val="000000" w:themeColor="text1"/>
        </w:rPr>
        <w:t xml:space="preserve"> </w:t>
      </w:r>
    </w:p>
    <w:p w:rsidR="00B57147" w:rsidRDefault="00DD65A0" w:rsidP="00A368F0">
      <w:pPr>
        <w:spacing w:after="0" w:line="240" w:lineRule="auto"/>
        <w:jc w:val="both"/>
      </w:pPr>
      <w:r>
        <w:t xml:space="preserve">Weitere Übermittlungen sind der </w:t>
      </w:r>
      <w:r w:rsidRPr="00E85E52">
        <w:rPr>
          <w:b/>
        </w:rPr>
        <w:t>im Anhang beigefügten Tabelle</w:t>
      </w:r>
      <w:r>
        <w:t xml:space="preserve"> zu entnehmen.</w:t>
      </w:r>
    </w:p>
    <w:p w:rsidR="00E85E52" w:rsidRPr="00B16197" w:rsidRDefault="00E85E52" w:rsidP="00A368F0">
      <w:pPr>
        <w:spacing w:after="0" w:line="240" w:lineRule="auto"/>
        <w:jc w:val="both"/>
      </w:pPr>
    </w:p>
    <w:p w:rsidR="00BF7B65" w:rsidRDefault="00B57147" w:rsidP="00A368F0">
      <w:pPr>
        <w:jc w:val="both"/>
        <w:rPr>
          <w:iCs/>
        </w:rPr>
      </w:pPr>
      <w:r w:rsidRPr="00B16197">
        <w:rPr>
          <w:b/>
          <w:iCs/>
        </w:rPr>
        <w:t>Auftragsverarbeitung</w:t>
      </w:r>
    </w:p>
    <w:p w:rsidR="00C34A34" w:rsidRPr="00B12284" w:rsidRDefault="00C34A34" w:rsidP="00C34A34">
      <w:pPr>
        <w:rPr>
          <w:iCs/>
          <w:sz w:val="24"/>
          <w:highlight w:val="yellow"/>
        </w:rPr>
      </w:pPr>
      <w:r w:rsidRPr="00C34A34">
        <w:rPr>
          <w:iCs/>
        </w:rPr>
        <w:t xml:space="preserve">Die </w:t>
      </w:r>
      <w:r>
        <w:rPr>
          <w:iCs/>
        </w:rPr>
        <w:t xml:space="preserve">Westermann-Gruppe </w:t>
      </w:r>
      <w:r w:rsidRPr="00B12284">
        <w:rPr>
          <w:rFonts w:cs="Arial"/>
          <w:iCs/>
          <w:szCs w:val="20"/>
        </w:rPr>
        <w:t xml:space="preserve">verarbeitet auf Grundlage eines schriftlichen Vertrages als Auftragsverarbeiter weisungsgebunden personenbezogene Daten in unserem Auftrag </w:t>
      </w:r>
      <w:r>
        <w:rPr>
          <w:rFonts w:cs="Arial"/>
          <w:iCs/>
          <w:szCs w:val="20"/>
        </w:rPr>
        <w:t>im Rahmen der Nutzung des Online-Dienstes Antolin</w:t>
      </w:r>
      <w:r w:rsidRPr="00B12284">
        <w:rPr>
          <w:rFonts w:cs="Arial"/>
          <w:iCs/>
          <w:szCs w:val="20"/>
        </w:rPr>
        <w:t>.</w:t>
      </w:r>
    </w:p>
    <w:p w:rsidR="00B12284" w:rsidRPr="00B12284" w:rsidRDefault="0051332B" w:rsidP="00B12284">
      <w:pPr>
        <w:rPr>
          <w:iCs/>
          <w:sz w:val="24"/>
          <w:highlight w:val="yellow"/>
        </w:rPr>
      </w:pPr>
      <w:r w:rsidRPr="00C34A34">
        <w:rPr>
          <w:iCs/>
        </w:rPr>
        <w:t xml:space="preserve">Die Untis </w:t>
      </w:r>
      <w:r>
        <w:rPr>
          <w:iCs/>
        </w:rPr>
        <w:t xml:space="preserve">GmbH </w:t>
      </w:r>
      <w:r w:rsidR="00B12284" w:rsidRPr="00B12284">
        <w:rPr>
          <w:rFonts w:cs="Arial"/>
          <w:iCs/>
          <w:szCs w:val="20"/>
        </w:rPr>
        <w:t>verarbeitet auf Grundlage eines schriftlichen Vertrages als Auftragsverarbeiter weisungsgebunden personenbezogene Daten in unserem Auftrag zum Zwecke der Stundenplanerstellung</w:t>
      </w:r>
      <w:r>
        <w:rPr>
          <w:rFonts w:cs="Arial"/>
          <w:iCs/>
          <w:szCs w:val="20"/>
        </w:rPr>
        <w:t xml:space="preserve"> im Rahmen der Nutzung des Programms Web-Untis</w:t>
      </w:r>
      <w:r w:rsidR="00B12284" w:rsidRPr="00B12284">
        <w:rPr>
          <w:rFonts w:cs="Arial"/>
          <w:iCs/>
          <w:szCs w:val="20"/>
        </w:rPr>
        <w:t>.</w:t>
      </w:r>
    </w:p>
    <w:p w:rsidR="0051188A" w:rsidRDefault="00B12284" w:rsidP="0051332B">
      <w:pPr>
        <w:rPr>
          <w:iCs/>
        </w:rPr>
      </w:pPr>
      <w:r w:rsidRPr="00C34A34">
        <w:rPr>
          <w:iCs/>
        </w:rPr>
        <w:t xml:space="preserve">Die </w:t>
      </w:r>
      <w:proofErr w:type="spellStart"/>
      <w:r w:rsidR="0051332B">
        <w:rPr>
          <w:iCs/>
        </w:rPr>
        <w:t>Iserv</w:t>
      </w:r>
      <w:proofErr w:type="spellEnd"/>
      <w:r w:rsidR="0051332B">
        <w:rPr>
          <w:iCs/>
        </w:rPr>
        <w:t xml:space="preserve"> GmbH</w:t>
      </w:r>
      <w:r w:rsidR="0051188A">
        <w:rPr>
          <w:iCs/>
        </w:rPr>
        <w:t xml:space="preserve"> verarbeitet auf Grundlage eines schriftlichen Vertrages als Auftragsverarbeiter </w:t>
      </w:r>
      <w:r w:rsidR="00B16197">
        <w:rPr>
          <w:iCs/>
        </w:rPr>
        <w:t xml:space="preserve">weisungsgebunden personenbezogene Daten in unserem Auftrag zum Zwecke </w:t>
      </w:r>
      <w:r w:rsidR="0051332B">
        <w:rPr>
          <w:iCs/>
        </w:rPr>
        <w:t xml:space="preserve">der Wartung des Schulservers </w:t>
      </w:r>
      <w:proofErr w:type="spellStart"/>
      <w:r w:rsidR="0051332B">
        <w:rPr>
          <w:iCs/>
        </w:rPr>
        <w:t>Iserv</w:t>
      </w:r>
      <w:proofErr w:type="spellEnd"/>
      <w:r w:rsidR="0051332B">
        <w:rPr>
          <w:iCs/>
        </w:rPr>
        <w:t>.</w:t>
      </w:r>
    </w:p>
    <w:p w:rsidR="00E85E52" w:rsidRDefault="00E85E52" w:rsidP="00A368F0">
      <w:pPr>
        <w:spacing w:after="0" w:line="240" w:lineRule="auto"/>
        <w:jc w:val="both"/>
        <w:rPr>
          <w:rFonts w:ascii="Calibri" w:eastAsia="Times New Roman" w:hAnsi="Calibri" w:cs="Times New Roman"/>
          <w:b/>
          <w:color w:val="000000"/>
          <w:lang w:eastAsia="de-DE"/>
        </w:rPr>
      </w:pPr>
    </w:p>
    <w:p w:rsidR="00CA6754" w:rsidRPr="00B16197" w:rsidRDefault="00234D1B" w:rsidP="00A368F0">
      <w:pPr>
        <w:spacing w:after="0" w:line="240" w:lineRule="auto"/>
        <w:jc w:val="both"/>
        <w:rPr>
          <w:rFonts w:ascii="Calibri" w:eastAsia="Times New Roman" w:hAnsi="Calibri" w:cs="Times New Roman"/>
          <w:b/>
          <w:color w:val="000000"/>
          <w:lang w:eastAsia="de-DE"/>
        </w:rPr>
      </w:pPr>
      <w:r>
        <w:rPr>
          <w:rFonts w:ascii="Calibri" w:eastAsia="Times New Roman" w:hAnsi="Calibri" w:cs="Times New Roman"/>
          <w:b/>
          <w:color w:val="000000"/>
          <w:lang w:eastAsia="de-DE"/>
        </w:rPr>
        <w:t xml:space="preserve">III. </w:t>
      </w:r>
      <w:r w:rsidR="00CA6754" w:rsidRPr="00B16197">
        <w:rPr>
          <w:rFonts w:ascii="Calibri" w:eastAsia="Times New Roman" w:hAnsi="Calibri" w:cs="Times New Roman"/>
          <w:b/>
          <w:color w:val="000000"/>
          <w:lang w:eastAsia="de-DE"/>
        </w:rPr>
        <w:t xml:space="preserve">Dauer </w:t>
      </w:r>
      <w:r w:rsidR="00BF7B65">
        <w:rPr>
          <w:rFonts w:ascii="Calibri" w:eastAsia="Times New Roman" w:hAnsi="Calibri" w:cs="Times New Roman"/>
          <w:b/>
          <w:color w:val="000000"/>
          <w:lang w:eastAsia="de-DE"/>
        </w:rPr>
        <w:t>der</w:t>
      </w:r>
      <w:r w:rsidR="00CA6754" w:rsidRPr="00B16197">
        <w:rPr>
          <w:rFonts w:ascii="Calibri" w:eastAsia="Times New Roman" w:hAnsi="Calibri" w:cs="Times New Roman"/>
          <w:b/>
          <w:color w:val="000000"/>
          <w:lang w:eastAsia="de-DE"/>
        </w:rPr>
        <w:t xml:space="preserve"> Speicherung </w:t>
      </w:r>
      <w:r w:rsidR="00BF7B65">
        <w:rPr>
          <w:rFonts w:ascii="Calibri" w:eastAsia="Times New Roman" w:hAnsi="Calibri" w:cs="Times New Roman"/>
          <w:b/>
          <w:color w:val="000000"/>
          <w:lang w:eastAsia="de-DE"/>
        </w:rPr>
        <w:t>der personenbezogenen</w:t>
      </w:r>
      <w:r w:rsidR="00CA6754" w:rsidRPr="00B16197">
        <w:rPr>
          <w:rFonts w:ascii="Calibri" w:eastAsia="Times New Roman" w:hAnsi="Calibri" w:cs="Times New Roman"/>
          <w:b/>
          <w:color w:val="000000"/>
          <w:lang w:eastAsia="de-DE"/>
        </w:rPr>
        <w:t xml:space="preserve"> Daten</w:t>
      </w:r>
    </w:p>
    <w:p w:rsidR="00CA6754" w:rsidRDefault="00CA6754" w:rsidP="00A368F0">
      <w:pPr>
        <w:spacing w:after="0" w:line="240" w:lineRule="auto"/>
        <w:jc w:val="both"/>
        <w:rPr>
          <w:rFonts w:ascii="Calibri" w:eastAsia="Times New Roman" w:hAnsi="Calibri" w:cs="Times New Roman"/>
          <w:color w:val="000000"/>
          <w:lang w:eastAsia="de-DE"/>
        </w:rPr>
      </w:pPr>
    </w:p>
    <w:p w:rsidR="00E92843" w:rsidRDefault="00E92843" w:rsidP="00E92843">
      <w:pPr>
        <w:spacing w:after="0" w:line="240" w:lineRule="auto"/>
        <w:jc w:val="both"/>
        <w:rPr>
          <w:rFonts w:ascii="Calibri" w:eastAsia="Times New Roman" w:hAnsi="Calibri" w:cs="Times New Roman"/>
          <w:color w:val="000000"/>
          <w:lang w:eastAsia="de-DE"/>
        </w:rPr>
      </w:pPr>
      <w:r>
        <w:rPr>
          <w:rFonts w:ascii="Calibri" w:eastAsia="Times New Roman" w:hAnsi="Calibri" w:cs="Times New Roman"/>
          <w:color w:val="000000"/>
          <w:lang w:eastAsia="de-DE"/>
        </w:rPr>
        <w:t>Im Schulbereich ist für die Speicherdauer der Runderlass des Niedersächsischen Kultusministeriums zur Aufbewahrung von Schriftgut in öffentlichen Schulen; Löschung personenbezogener Daten (RdErl. d. MK v. 29.05.2020 – 15-05410/1.2 (</w:t>
      </w:r>
      <w:proofErr w:type="spellStart"/>
      <w:r>
        <w:rPr>
          <w:rFonts w:ascii="Calibri" w:eastAsia="Times New Roman" w:hAnsi="Calibri" w:cs="Times New Roman"/>
          <w:color w:val="000000"/>
          <w:lang w:eastAsia="de-DE"/>
        </w:rPr>
        <w:t>Nds</w:t>
      </w:r>
      <w:proofErr w:type="spellEnd"/>
      <w:r>
        <w:rPr>
          <w:rFonts w:ascii="Calibri" w:eastAsia="Times New Roman" w:hAnsi="Calibri" w:cs="Times New Roman"/>
          <w:color w:val="000000"/>
          <w:lang w:eastAsia="de-DE"/>
        </w:rPr>
        <w:t xml:space="preserve">. MBl. Nr. 32/2020 S. 696) – VORIS 22560 – Im Einvernehmen mit der </w:t>
      </w:r>
      <w:proofErr w:type="spellStart"/>
      <w:r>
        <w:rPr>
          <w:rFonts w:ascii="Calibri" w:eastAsia="Times New Roman" w:hAnsi="Calibri" w:cs="Times New Roman"/>
          <w:color w:val="000000"/>
          <w:lang w:eastAsia="de-DE"/>
        </w:rPr>
        <w:t>StK</w:t>
      </w:r>
      <w:proofErr w:type="spellEnd"/>
      <w:r>
        <w:rPr>
          <w:rFonts w:ascii="Calibri" w:eastAsia="Times New Roman" w:hAnsi="Calibri" w:cs="Times New Roman"/>
          <w:color w:val="000000"/>
          <w:lang w:eastAsia="de-DE"/>
        </w:rPr>
        <w:t xml:space="preserve"> und dem MI-) maßgebend. </w:t>
      </w:r>
    </w:p>
    <w:p w:rsidR="00CA6754" w:rsidRDefault="00CA6754" w:rsidP="00B12284">
      <w:pPr>
        <w:spacing w:after="0" w:line="240" w:lineRule="auto"/>
        <w:rPr>
          <w:rFonts w:ascii="Calibri" w:eastAsia="Times New Roman" w:hAnsi="Calibri" w:cs="Times New Roman"/>
          <w:color w:val="000000"/>
          <w:lang w:eastAsia="de-DE"/>
        </w:rPr>
      </w:pPr>
    </w:p>
    <w:p w:rsidR="00C93AF4" w:rsidRPr="00B16197" w:rsidRDefault="00C93AF4" w:rsidP="00A368F0">
      <w:pPr>
        <w:spacing w:after="0" w:line="240" w:lineRule="auto"/>
        <w:jc w:val="both"/>
        <w:rPr>
          <w:rFonts w:ascii="Calibri" w:eastAsia="Times New Roman" w:hAnsi="Calibri" w:cs="Times New Roman"/>
          <w:b/>
          <w:color w:val="000000"/>
          <w:lang w:eastAsia="de-DE"/>
        </w:rPr>
      </w:pPr>
    </w:p>
    <w:p w:rsidR="00CA6754" w:rsidRPr="00B16197" w:rsidRDefault="00234D1B" w:rsidP="00A368F0">
      <w:pPr>
        <w:jc w:val="both"/>
        <w:rPr>
          <w:b/>
        </w:rPr>
      </w:pPr>
      <w:r>
        <w:rPr>
          <w:b/>
        </w:rPr>
        <w:t xml:space="preserve">IV. </w:t>
      </w:r>
      <w:r w:rsidR="00CA6754" w:rsidRPr="00B16197">
        <w:rPr>
          <w:b/>
        </w:rPr>
        <w:t>Betroffenenrechte</w:t>
      </w:r>
    </w:p>
    <w:p w:rsidR="00CA6754" w:rsidRDefault="00CA6754" w:rsidP="00A368F0">
      <w:pPr>
        <w:spacing w:after="0" w:line="240" w:lineRule="auto"/>
        <w:jc w:val="both"/>
        <w:rPr>
          <w:rFonts w:ascii="Calibri" w:eastAsia="Times New Roman" w:hAnsi="Calibri" w:cs="Times New Roman"/>
          <w:lang w:eastAsia="de-DE"/>
        </w:rPr>
      </w:pPr>
      <w:r w:rsidRPr="0016555B">
        <w:rPr>
          <w:rFonts w:ascii="Calibri" w:eastAsia="Times New Roman" w:hAnsi="Calibri" w:cs="Times New Roman"/>
          <w:lang w:eastAsia="de-DE"/>
        </w:rPr>
        <w:t>Sie können folgende Rechte geltend machen:</w:t>
      </w:r>
    </w:p>
    <w:p w:rsidR="004342C3" w:rsidRPr="0016555B" w:rsidRDefault="004342C3" w:rsidP="00A368F0">
      <w:pPr>
        <w:spacing w:after="0" w:line="240" w:lineRule="auto"/>
        <w:jc w:val="both"/>
        <w:rPr>
          <w:rFonts w:ascii="Calibri" w:eastAsia="Times New Roman" w:hAnsi="Calibri" w:cs="Times New Roman"/>
          <w:lang w:eastAsia="de-DE"/>
        </w:rPr>
      </w:pPr>
    </w:p>
    <w:p w:rsidR="00CA6754" w:rsidRPr="00743E8B" w:rsidRDefault="00CA6754" w:rsidP="00A368F0">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Auskunft</w:t>
      </w:r>
      <w:r>
        <w:rPr>
          <w:rFonts w:ascii="Calibri" w:eastAsia="Times New Roman" w:hAnsi="Calibri" w:cs="Times New Roman"/>
          <w:b/>
          <w:lang w:eastAsia="de-DE"/>
        </w:rPr>
        <w:t>/ Akteneinsicht</w:t>
      </w:r>
    </w:p>
    <w:p w:rsidR="0091645F" w:rsidRPr="00CA6754" w:rsidRDefault="00222FAF" w:rsidP="00B12284">
      <w:pPr>
        <w:spacing w:after="0" w:line="240" w:lineRule="auto"/>
        <w:ind w:left="540"/>
        <w:textAlignment w:val="center"/>
        <w:rPr>
          <w:rFonts w:ascii="Calibri" w:eastAsia="Times New Roman" w:hAnsi="Calibri" w:cs="Times New Roman"/>
          <w:lang w:eastAsia="de-DE"/>
        </w:rPr>
      </w:pPr>
      <w:r>
        <w:rPr>
          <w:rFonts w:ascii="Calibri" w:eastAsia="Times New Roman" w:hAnsi="Calibri" w:cs="Times New Roman"/>
          <w:lang w:eastAsia="de-DE"/>
        </w:rPr>
        <w:t>Gem. Art. 15 DS</w:t>
      </w:r>
      <w:r w:rsidR="00CA6754">
        <w:rPr>
          <w:rFonts w:ascii="Calibri" w:eastAsia="Times New Roman" w:hAnsi="Calibri" w:cs="Times New Roman"/>
          <w:lang w:eastAsia="de-DE"/>
        </w:rPr>
        <w:t xml:space="preserve">GVO haben Sie das Recht, Auskunft bzw. </w:t>
      </w:r>
      <w:r w:rsidR="002568B6">
        <w:rPr>
          <w:rFonts w:ascii="Calibri" w:eastAsia="Times New Roman" w:hAnsi="Calibri" w:cs="Times New Roman"/>
          <w:lang w:eastAsia="de-DE"/>
        </w:rPr>
        <w:t xml:space="preserve">Akteneinsicht </w:t>
      </w:r>
      <w:r w:rsidR="002568B6" w:rsidRPr="0016555B">
        <w:rPr>
          <w:rFonts w:ascii="Calibri" w:eastAsia="Times New Roman" w:hAnsi="Calibri" w:cs="Times New Roman"/>
          <w:lang w:eastAsia="de-DE"/>
        </w:rPr>
        <w:t>über</w:t>
      </w:r>
      <w:r w:rsidR="00CA6754" w:rsidRPr="0016555B">
        <w:rPr>
          <w:rFonts w:ascii="Calibri" w:eastAsia="Times New Roman" w:hAnsi="Calibri" w:cs="Times New Roman"/>
          <w:lang w:eastAsia="de-DE"/>
        </w:rPr>
        <w:t xml:space="preserve"> </w:t>
      </w:r>
      <w:r w:rsidR="00CA6754">
        <w:rPr>
          <w:rFonts w:ascii="Calibri" w:eastAsia="Times New Roman" w:hAnsi="Calibri" w:cs="Times New Roman"/>
          <w:lang w:eastAsia="de-DE"/>
        </w:rPr>
        <w:t xml:space="preserve">die </w:t>
      </w:r>
      <w:r w:rsidR="00CA6754" w:rsidRPr="0016555B">
        <w:rPr>
          <w:rFonts w:ascii="Calibri" w:eastAsia="Times New Roman" w:hAnsi="Calibri" w:cs="Times New Roman"/>
          <w:lang w:eastAsia="de-DE"/>
        </w:rPr>
        <w:t>von uns verarbe</w:t>
      </w:r>
      <w:r w:rsidR="00CA6754">
        <w:rPr>
          <w:rFonts w:ascii="Calibri" w:eastAsia="Times New Roman" w:hAnsi="Calibri" w:cs="Times New Roman"/>
          <w:lang w:eastAsia="de-DE"/>
        </w:rPr>
        <w:t>iteten personenbezogenen Daten zu erhalten</w:t>
      </w:r>
    </w:p>
    <w:p w:rsidR="0091645F" w:rsidRPr="00743E8B" w:rsidRDefault="0091645F" w:rsidP="00A368F0">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lastRenderedPageBreak/>
        <w:t>Berichtigung</w:t>
      </w:r>
      <w:r w:rsidRPr="0016555B">
        <w:rPr>
          <w:rFonts w:ascii="Calibri" w:eastAsia="Times New Roman" w:hAnsi="Calibri" w:cs="Times New Roman"/>
          <w:lang w:eastAsia="de-DE"/>
        </w:rPr>
        <w:t xml:space="preserve"> </w:t>
      </w:r>
    </w:p>
    <w:p w:rsidR="0091645F" w:rsidRPr="0016555B" w:rsidRDefault="0091645F" w:rsidP="00B12284">
      <w:pPr>
        <w:spacing w:after="0" w:line="240" w:lineRule="auto"/>
        <w:ind w:left="540"/>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Sind bei uns gespeicherte personenbezogene Daten unrichtig</w:t>
      </w:r>
      <w:r w:rsidRPr="0016555B">
        <w:rPr>
          <w:rFonts w:ascii="Calibri" w:eastAsia="Times New Roman" w:hAnsi="Calibri" w:cs="Times New Roman"/>
          <w:lang w:eastAsia="de-DE"/>
        </w:rPr>
        <w:t xml:space="preserve"> oder</w:t>
      </w:r>
      <w:r>
        <w:rPr>
          <w:rFonts w:ascii="Calibri" w:eastAsia="Times New Roman" w:hAnsi="Calibri" w:cs="Times New Roman"/>
          <w:lang w:eastAsia="de-DE"/>
        </w:rPr>
        <w:t xml:space="preserve"> unvollstä</w:t>
      </w:r>
      <w:r w:rsidR="00222FAF">
        <w:rPr>
          <w:rFonts w:ascii="Calibri" w:eastAsia="Times New Roman" w:hAnsi="Calibri" w:cs="Times New Roman"/>
          <w:lang w:eastAsia="de-DE"/>
        </w:rPr>
        <w:t>ndig, haben Sie gem. Art. 16 DS</w:t>
      </w:r>
      <w:r>
        <w:rPr>
          <w:rFonts w:ascii="Calibri" w:eastAsia="Times New Roman" w:hAnsi="Calibri" w:cs="Times New Roman"/>
          <w:lang w:eastAsia="de-DE"/>
        </w:rPr>
        <w:t>GVO das Recht, diese berichtigen bzw. vervollständigen zu lassen.</w:t>
      </w:r>
      <w:r w:rsidRPr="0016555B">
        <w:rPr>
          <w:rFonts w:ascii="Calibri" w:eastAsia="Times New Roman" w:hAnsi="Calibri" w:cs="Times New Roman"/>
          <w:lang w:eastAsia="de-DE"/>
        </w:rPr>
        <w:t xml:space="preserve"> </w:t>
      </w:r>
    </w:p>
    <w:p w:rsidR="0091645F" w:rsidRPr="00743E8B" w:rsidRDefault="0091645F" w:rsidP="00A368F0">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Löschung</w:t>
      </w:r>
      <w:r>
        <w:rPr>
          <w:rFonts w:ascii="Calibri" w:eastAsia="Times New Roman" w:hAnsi="Calibri" w:cs="Times New Roman"/>
          <w:lang w:eastAsia="de-DE"/>
        </w:rPr>
        <w:t xml:space="preserve"> </w:t>
      </w:r>
    </w:p>
    <w:p w:rsidR="0091645F" w:rsidRPr="0016555B" w:rsidRDefault="00222FAF" w:rsidP="00B12284">
      <w:pPr>
        <w:spacing w:after="0" w:line="240" w:lineRule="auto"/>
        <w:ind w:left="540"/>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Art. 17 DS</w:t>
      </w:r>
      <w:r w:rsidR="0091645F">
        <w:rPr>
          <w:rFonts w:ascii="Calibri" w:eastAsia="Times New Roman" w:hAnsi="Calibri" w:cs="Times New Roman"/>
          <w:lang w:eastAsia="de-DE"/>
        </w:rPr>
        <w:t xml:space="preserve">GVO normiert das Recht auf Löschung personenbezogener Daten. Dieses Recht steht Ihnen insbesondere dann zu, wenn </w:t>
      </w:r>
      <w:r w:rsidR="0091645F" w:rsidRPr="0016555B">
        <w:rPr>
          <w:rFonts w:ascii="Calibri" w:eastAsia="Times New Roman" w:hAnsi="Calibri" w:cs="Times New Roman"/>
          <w:lang w:eastAsia="de-DE"/>
        </w:rPr>
        <w:t>die Speicherung der personenbezogenen Daten zur Erfüllung unser</w:t>
      </w:r>
      <w:r w:rsidR="0091645F">
        <w:rPr>
          <w:rFonts w:ascii="Calibri" w:eastAsia="Times New Roman" w:hAnsi="Calibri" w:cs="Times New Roman"/>
          <w:lang w:eastAsia="de-DE"/>
        </w:rPr>
        <w:t>er</w:t>
      </w:r>
      <w:r w:rsidR="0091645F" w:rsidRPr="0016555B">
        <w:rPr>
          <w:rFonts w:ascii="Calibri" w:eastAsia="Times New Roman" w:hAnsi="Calibri" w:cs="Times New Roman"/>
          <w:lang w:eastAsia="de-DE"/>
        </w:rPr>
        <w:t xml:space="preserve"> gesetzlichen Aufgaben </w:t>
      </w:r>
      <w:r w:rsidR="0091645F">
        <w:rPr>
          <w:rFonts w:ascii="Calibri" w:eastAsia="Times New Roman" w:hAnsi="Calibri" w:cs="Times New Roman"/>
          <w:lang w:eastAsia="de-DE"/>
        </w:rPr>
        <w:t>nicht mehr erforderlich ist oder Sie Ihre Einwilligung zur Datenverarbeitung mit Wirkung für die Zukunft widerrufen haben.</w:t>
      </w:r>
    </w:p>
    <w:p w:rsidR="0091645F" w:rsidRPr="00A2473F" w:rsidRDefault="0091645F" w:rsidP="00A368F0">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Einschränkung der Verarbeitung</w:t>
      </w:r>
      <w:r w:rsidRPr="0016555B">
        <w:rPr>
          <w:rFonts w:ascii="Calibri" w:eastAsia="Times New Roman" w:hAnsi="Calibri" w:cs="Times New Roman"/>
          <w:lang w:eastAsia="de-DE"/>
        </w:rPr>
        <w:t xml:space="preserve"> </w:t>
      </w:r>
    </w:p>
    <w:p w:rsidR="0091645F" w:rsidRDefault="00222FAF" w:rsidP="00B12284">
      <w:pPr>
        <w:spacing w:after="0" w:line="240" w:lineRule="auto"/>
        <w:ind w:left="540"/>
        <w:textAlignment w:val="center"/>
        <w:rPr>
          <w:rFonts w:ascii="Calibri" w:eastAsia="Times New Roman" w:hAnsi="Calibri" w:cs="Times New Roman"/>
          <w:lang w:eastAsia="de-DE"/>
        </w:rPr>
      </w:pPr>
      <w:r>
        <w:rPr>
          <w:rFonts w:ascii="Calibri" w:eastAsia="Times New Roman" w:hAnsi="Calibri" w:cs="Times New Roman"/>
          <w:lang w:eastAsia="de-DE"/>
        </w:rPr>
        <w:t>Gem. Art. 18 DS</w:t>
      </w:r>
      <w:r w:rsidR="0091645F">
        <w:rPr>
          <w:rFonts w:ascii="Calibri" w:eastAsia="Times New Roman" w:hAnsi="Calibri" w:cs="Times New Roman"/>
          <w:lang w:eastAsia="de-DE"/>
        </w:rPr>
        <w:t xml:space="preserve">GVO können Sie </w:t>
      </w:r>
      <w:r w:rsidR="002568B6">
        <w:rPr>
          <w:rFonts w:ascii="Calibri" w:eastAsia="Times New Roman" w:hAnsi="Calibri" w:cs="Times New Roman"/>
          <w:lang w:eastAsia="de-DE"/>
        </w:rPr>
        <w:t>die Einschränkung</w:t>
      </w:r>
      <w:r w:rsidR="0091645F">
        <w:rPr>
          <w:rFonts w:ascii="Calibri" w:eastAsia="Times New Roman" w:hAnsi="Calibri" w:cs="Times New Roman"/>
          <w:lang w:eastAsia="de-DE"/>
        </w:rPr>
        <w:t xml:space="preserve"> </w:t>
      </w:r>
      <w:r w:rsidR="00BF7B65">
        <w:rPr>
          <w:rFonts w:ascii="Calibri" w:eastAsia="Times New Roman" w:hAnsi="Calibri" w:cs="Times New Roman"/>
          <w:lang w:eastAsia="de-DE"/>
        </w:rPr>
        <w:t xml:space="preserve">der Verarbeitung </w:t>
      </w:r>
      <w:r w:rsidR="0091645F">
        <w:rPr>
          <w:rFonts w:ascii="Calibri" w:eastAsia="Times New Roman" w:hAnsi="Calibri" w:cs="Times New Roman"/>
          <w:lang w:eastAsia="de-DE"/>
        </w:rPr>
        <w:t>d</w:t>
      </w:r>
      <w:r w:rsidR="0091645F" w:rsidRPr="0016555B">
        <w:rPr>
          <w:rFonts w:ascii="Calibri" w:eastAsia="Times New Roman" w:hAnsi="Calibri" w:cs="Times New Roman"/>
          <w:lang w:eastAsia="de-DE"/>
        </w:rPr>
        <w:t xml:space="preserve">er personenbezogenen Daten verlangen, </w:t>
      </w:r>
      <w:r w:rsidR="0091645F">
        <w:rPr>
          <w:rFonts w:ascii="Calibri" w:eastAsia="Times New Roman" w:hAnsi="Calibri" w:cs="Times New Roman"/>
          <w:lang w:eastAsia="de-DE"/>
        </w:rPr>
        <w:t>wenn</w:t>
      </w:r>
    </w:p>
    <w:p w:rsidR="0091645F" w:rsidRPr="00C634D9" w:rsidRDefault="0091645F" w:rsidP="00A368F0">
      <w:pPr>
        <w:pStyle w:val="Listenabsatz"/>
        <w:numPr>
          <w:ilvl w:val="1"/>
          <w:numId w:val="4"/>
        </w:numPr>
        <w:spacing w:after="0" w:line="240" w:lineRule="auto"/>
        <w:jc w:val="both"/>
        <w:textAlignment w:val="center"/>
        <w:rPr>
          <w:rFonts w:ascii="Times New Roman" w:eastAsia="Times New Roman" w:hAnsi="Times New Roman" w:cs="Times New Roman"/>
          <w:sz w:val="24"/>
          <w:szCs w:val="24"/>
          <w:lang w:eastAsia="de-DE"/>
        </w:rPr>
      </w:pPr>
      <w:r w:rsidRPr="00C634D9">
        <w:rPr>
          <w:rFonts w:ascii="Calibri" w:eastAsia="Times New Roman" w:hAnsi="Calibri" w:cs="Times New Roman"/>
          <w:lang w:eastAsia="de-DE"/>
        </w:rPr>
        <w:t xml:space="preserve">die Richtigkeit der </w:t>
      </w:r>
      <w:r>
        <w:rPr>
          <w:rFonts w:ascii="Calibri" w:eastAsia="Times New Roman" w:hAnsi="Calibri" w:cs="Times New Roman"/>
          <w:lang w:eastAsia="de-DE"/>
        </w:rPr>
        <w:t>Daten von Ihnen bestritten wird</w:t>
      </w:r>
      <w:r w:rsidRPr="00C634D9">
        <w:rPr>
          <w:rFonts w:ascii="Calibri" w:eastAsia="Times New Roman" w:hAnsi="Calibri" w:cs="Times New Roman"/>
          <w:lang w:eastAsia="de-DE"/>
        </w:rPr>
        <w:t xml:space="preserve"> </w:t>
      </w:r>
    </w:p>
    <w:p w:rsidR="0091645F" w:rsidRPr="00C634D9" w:rsidRDefault="0091645F" w:rsidP="00A368F0">
      <w:pPr>
        <w:pStyle w:val="Listenabsatz"/>
        <w:numPr>
          <w:ilvl w:val="1"/>
          <w:numId w:val="4"/>
        </w:numPr>
        <w:spacing w:after="0" w:line="240" w:lineRule="auto"/>
        <w:jc w:val="both"/>
        <w:textAlignment w:val="center"/>
        <w:rPr>
          <w:rFonts w:ascii="Times New Roman" w:eastAsia="Times New Roman" w:hAnsi="Times New Roman" w:cs="Times New Roman"/>
          <w:sz w:val="24"/>
          <w:szCs w:val="24"/>
          <w:lang w:eastAsia="de-DE"/>
        </w:rPr>
      </w:pPr>
      <w:r w:rsidRPr="00C634D9">
        <w:rPr>
          <w:rFonts w:ascii="Calibri" w:eastAsia="Times New Roman" w:hAnsi="Calibri" w:cs="Times New Roman"/>
          <w:lang w:eastAsia="de-DE"/>
        </w:rPr>
        <w:t>die Verarbeitung unrechtmäßig ist, Sie aber deren Löschung ablehnen</w:t>
      </w:r>
    </w:p>
    <w:p w:rsidR="0091645F" w:rsidRPr="00C634D9" w:rsidRDefault="0091645F" w:rsidP="00A368F0">
      <w:pPr>
        <w:pStyle w:val="Listenabsatz"/>
        <w:numPr>
          <w:ilvl w:val="1"/>
          <w:numId w:val="4"/>
        </w:numPr>
        <w:spacing w:after="0" w:line="240" w:lineRule="auto"/>
        <w:jc w:val="both"/>
        <w:textAlignment w:val="center"/>
        <w:rPr>
          <w:rFonts w:ascii="Times New Roman" w:eastAsia="Times New Roman" w:hAnsi="Times New Roman" w:cs="Times New Roman"/>
          <w:sz w:val="24"/>
          <w:szCs w:val="24"/>
          <w:lang w:eastAsia="de-DE"/>
        </w:rPr>
      </w:pPr>
      <w:r w:rsidRPr="00C634D9">
        <w:rPr>
          <w:rFonts w:ascii="Calibri" w:eastAsia="Times New Roman" w:hAnsi="Calibri" w:cs="Times New Roman"/>
          <w:lang w:eastAsia="de-DE"/>
        </w:rPr>
        <w:t>wir die Daten nicht mehr benötigen, Sie jedoch diese zur Geltendmachung, Ausübung oder Verteidigung von</w:t>
      </w:r>
      <w:r w:rsidRPr="00C634D9">
        <w:rPr>
          <w:rFonts w:ascii="Times New Roman" w:eastAsia="Times New Roman" w:hAnsi="Times New Roman" w:cs="Times New Roman"/>
          <w:sz w:val="24"/>
          <w:szCs w:val="24"/>
          <w:lang w:eastAsia="de-DE"/>
        </w:rPr>
        <w:t xml:space="preserve"> </w:t>
      </w:r>
      <w:r w:rsidRPr="00C634D9">
        <w:rPr>
          <w:rFonts w:ascii="Calibri" w:eastAsia="Times New Roman" w:hAnsi="Calibri" w:cs="Times New Roman"/>
          <w:lang w:eastAsia="de-DE"/>
        </w:rPr>
        <w:t>Rechtsansprüchen benötigen</w:t>
      </w:r>
    </w:p>
    <w:p w:rsidR="0091645F" w:rsidRPr="00C634D9" w:rsidRDefault="0091645F" w:rsidP="00A368F0">
      <w:pPr>
        <w:pStyle w:val="Listenabsatz"/>
        <w:numPr>
          <w:ilvl w:val="1"/>
          <w:numId w:val="4"/>
        </w:numPr>
        <w:spacing w:after="0" w:line="240" w:lineRule="auto"/>
        <w:jc w:val="both"/>
        <w:textAlignment w:val="center"/>
        <w:rPr>
          <w:rFonts w:ascii="Times New Roman" w:eastAsia="Times New Roman" w:hAnsi="Times New Roman" w:cs="Times New Roman"/>
          <w:sz w:val="24"/>
          <w:szCs w:val="24"/>
          <w:lang w:eastAsia="de-DE"/>
        </w:rPr>
      </w:pPr>
      <w:r w:rsidRPr="00C634D9">
        <w:rPr>
          <w:rFonts w:ascii="Calibri" w:eastAsia="Times New Roman" w:hAnsi="Calibri" w:cs="Times New Roman"/>
          <w:lang w:eastAsia="de-DE"/>
        </w:rPr>
        <w:t>oder Sie gemäß Art. 21 DSGVO Widerspruch gegen die Verarbeitung eingelegt haben</w:t>
      </w:r>
    </w:p>
    <w:p w:rsidR="0091645F" w:rsidRPr="00C634D9" w:rsidRDefault="0091645F" w:rsidP="00A368F0">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b/>
          <w:lang w:eastAsia="de-DE"/>
        </w:rPr>
        <w:t>Widerspruch</w:t>
      </w:r>
    </w:p>
    <w:p w:rsidR="00D47386" w:rsidRPr="001E3110" w:rsidRDefault="0091645F" w:rsidP="00B12284">
      <w:pPr>
        <w:spacing w:after="0" w:line="240" w:lineRule="auto"/>
        <w:ind w:left="540"/>
        <w:textAlignment w:val="center"/>
        <w:rPr>
          <w:rFonts w:ascii="Calibri" w:eastAsia="Times New Roman" w:hAnsi="Calibri" w:cs="Times New Roman"/>
          <w:lang w:eastAsia="de-DE"/>
        </w:rPr>
      </w:pPr>
      <w:r>
        <w:rPr>
          <w:rFonts w:ascii="Calibri" w:eastAsia="Times New Roman" w:hAnsi="Calibri" w:cs="Times New Roman"/>
          <w:lang w:eastAsia="de-DE"/>
        </w:rPr>
        <w:t xml:space="preserve">Sie können bei Gründen, die sich aus Ihrer besonderen Situation ergeben, ein Widerspruchsrecht </w:t>
      </w:r>
      <w:r w:rsidR="00222FAF">
        <w:rPr>
          <w:rFonts w:ascii="Calibri" w:eastAsia="Times New Roman" w:hAnsi="Calibri" w:cs="Times New Roman"/>
          <w:lang w:eastAsia="de-DE"/>
        </w:rPr>
        <w:t>geltend machen. Gem. Art. 21 DS</w:t>
      </w:r>
      <w:r>
        <w:rPr>
          <w:rFonts w:ascii="Calibri" w:eastAsia="Times New Roman" w:hAnsi="Calibri" w:cs="Times New Roman"/>
          <w:lang w:eastAsia="de-DE"/>
        </w:rPr>
        <w:t>GVO ist jedoch zu berücksichtigten, ob schutzwürdige Gründe für die Verarbeitung vorliegen oder die Verarbeitung der Geltendmachung, Ausübung oder Verteidigung von Rechtsansprüchen dient.</w:t>
      </w:r>
    </w:p>
    <w:p w:rsidR="0091645F" w:rsidRPr="00B475F1" w:rsidRDefault="0091645F" w:rsidP="00A368F0">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b/>
          <w:lang w:eastAsia="de-DE"/>
        </w:rPr>
        <w:t>Datenübertragbarkeit</w:t>
      </w:r>
    </w:p>
    <w:p w:rsidR="0091645F" w:rsidRPr="00B475F1" w:rsidRDefault="0091645F" w:rsidP="00B12284">
      <w:pPr>
        <w:spacing w:after="0" w:line="240" w:lineRule="auto"/>
        <w:ind w:left="540"/>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Ist die Verarbeitung Ihrer Daten mit Hilfe eines automatisierten Verfahrens erf</w:t>
      </w:r>
      <w:r w:rsidR="00222FAF">
        <w:rPr>
          <w:rFonts w:ascii="Calibri" w:eastAsia="Times New Roman" w:hAnsi="Calibri" w:cs="Times New Roman"/>
          <w:lang w:eastAsia="de-DE"/>
        </w:rPr>
        <w:t>olgt, haben Sie gem. Art. 20 DS</w:t>
      </w:r>
      <w:r>
        <w:rPr>
          <w:rFonts w:ascii="Calibri" w:eastAsia="Times New Roman" w:hAnsi="Calibri" w:cs="Times New Roman"/>
          <w:lang w:eastAsia="de-DE"/>
        </w:rPr>
        <w:t>GVO das Recht, die Daten in einem gängigen und maschinenlesbaren Format zu erhalten und an eine andere Schule zu übermitteln bzw. durch uns übermitteln zu lassen.</w:t>
      </w:r>
    </w:p>
    <w:p w:rsidR="0091645F" w:rsidRPr="00314D4D" w:rsidRDefault="0091645F" w:rsidP="00A368F0">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b/>
          <w:lang w:eastAsia="de-DE"/>
        </w:rPr>
        <w:t>Widerruf der Einwilligung</w:t>
      </w:r>
    </w:p>
    <w:p w:rsidR="0091645F" w:rsidRPr="00314D4D" w:rsidRDefault="0091645F" w:rsidP="00B12284">
      <w:pPr>
        <w:spacing w:after="0" w:line="240" w:lineRule="auto"/>
        <w:ind w:left="540"/>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Si</w:t>
      </w:r>
      <w:r w:rsidR="00222FAF">
        <w:rPr>
          <w:rFonts w:ascii="Calibri" w:eastAsia="Times New Roman" w:hAnsi="Calibri" w:cs="Times New Roman"/>
          <w:lang w:eastAsia="de-DE"/>
        </w:rPr>
        <w:t>e haben gem. Art. 7 Absatz 3 DS</w:t>
      </w:r>
      <w:r>
        <w:rPr>
          <w:rFonts w:ascii="Calibri" w:eastAsia="Times New Roman" w:hAnsi="Calibri" w:cs="Times New Roman"/>
          <w:lang w:eastAsia="de-DE"/>
        </w:rPr>
        <w:t xml:space="preserve">GVO das Recht, </w:t>
      </w:r>
      <w:r w:rsidR="00B12284">
        <w:rPr>
          <w:rFonts w:ascii="Calibri" w:eastAsia="Times New Roman" w:hAnsi="Calibri" w:cs="Times New Roman"/>
          <w:lang w:eastAsia="de-DE"/>
        </w:rPr>
        <w:t xml:space="preserve">eine uns erteilte </w:t>
      </w:r>
      <w:r>
        <w:rPr>
          <w:rFonts w:ascii="Calibri" w:eastAsia="Times New Roman" w:hAnsi="Calibri" w:cs="Times New Roman"/>
          <w:lang w:eastAsia="de-DE"/>
        </w:rPr>
        <w:t>Einwilligung jederzeit mit Wirkung für die Zukunft zu widerrufen.</w:t>
      </w:r>
    </w:p>
    <w:p w:rsidR="0091645F" w:rsidRPr="00314D4D" w:rsidRDefault="0091645F" w:rsidP="00A368F0">
      <w:pPr>
        <w:numPr>
          <w:ilvl w:val="0"/>
          <w:numId w:val="5"/>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Beschwerde</w:t>
      </w:r>
      <w:r w:rsidRPr="0016555B">
        <w:rPr>
          <w:rFonts w:ascii="Calibri" w:eastAsia="Times New Roman" w:hAnsi="Calibri" w:cs="Times New Roman"/>
          <w:lang w:eastAsia="de-DE"/>
        </w:rPr>
        <w:t xml:space="preserve"> </w:t>
      </w:r>
    </w:p>
    <w:p w:rsidR="0091645F" w:rsidRPr="0016555B" w:rsidRDefault="00222FAF" w:rsidP="00B12284">
      <w:pPr>
        <w:spacing w:after="0" w:line="240" w:lineRule="auto"/>
        <w:ind w:left="540"/>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Art. 77 DS</w:t>
      </w:r>
      <w:r w:rsidR="0091645F">
        <w:rPr>
          <w:rFonts w:ascii="Calibri" w:eastAsia="Times New Roman" w:hAnsi="Calibri" w:cs="Times New Roman"/>
          <w:lang w:eastAsia="de-DE"/>
        </w:rPr>
        <w:t xml:space="preserve">GVO </w:t>
      </w:r>
      <w:r w:rsidR="00B12284">
        <w:rPr>
          <w:rFonts w:ascii="Calibri" w:eastAsia="Times New Roman" w:hAnsi="Calibri" w:cs="Times New Roman"/>
          <w:lang w:eastAsia="de-DE"/>
        </w:rPr>
        <w:t>enthält</w:t>
      </w:r>
      <w:r w:rsidR="0091645F">
        <w:rPr>
          <w:rFonts w:ascii="Calibri" w:eastAsia="Times New Roman" w:hAnsi="Calibri" w:cs="Times New Roman"/>
          <w:lang w:eastAsia="de-DE"/>
        </w:rPr>
        <w:t xml:space="preserve"> ein Beschwerderecht bei der Aufsichtsbehörde. </w:t>
      </w:r>
      <w:r w:rsidR="0091645F" w:rsidRPr="0016555B">
        <w:rPr>
          <w:rFonts w:ascii="Calibri" w:eastAsia="Times New Roman" w:hAnsi="Calibri" w:cs="Times New Roman"/>
          <w:lang w:eastAsia="de-DE"/>
        </w:rPr>
        <w:t>Die für uns zuständige Aufsichtsbehörde ist die Landesbeauftragte für den Datenschutz Niedersachsen,</w:t>
      </w:r>
    </w:p>
    <w:p w:rsidR="0091645F" w:rsidRDefault="0091645F" w:rsidP="00A368F0">
      <w:pPr>
        <w:spacing w:after="0" w:line="240" w:lineRule="auto"/>
        <w:ind w:left="540"/>
        <w:jc w:val="both"/>
        <w:rPr>
          <w:rStyle w:val="Hyperlink"/>
          <w:rFonts w:ascii="Calibri" w:eastAsia="Times New Roman" w:hAnsi="Calibri" w:cs="Times New Roman"/>
          <w:lang w:eastAsia="de-DE"/>
        </w:rPr>
      </w:pPr>
      <w:r w:rsidRPr="0016555B">
        <w:rPr>
          <w:rFonts w:ascii="Calibri" w:eastAsia="Times New Roman" w:hAnsi="Calibri" w:cs="Times New Roman"/>
          <w:color w:val="000000"/>
          <w:lang w:eastAsia="de-DE"/>
        </w:rPr>
        <w:t xml:space="preserve">Prinzenstraße 5, 30159 Hannover. E-Mail: </w:t>
      </w:r>
      <w:hyperlink r:id="rId8" w:history="1">
        <w:r w:rsidRPr="00A90253">
          <w:rPr>
            <w:rStyle w:val="Hyperlink"/>
            <w:rFonts w:ascii="Calibri" w:eastAsia="Times New Roman" w:hAnsi="Calibri" w:cs="Times New Roman"/>
            <w:lang w:eastAsia="de-DE"/>
          </w:rPr>
          <w:t>poststelle@lfd.niedersachsen.de</w:t>
        </w:r>
      </w:hyperlink>
      <w:r w:rsidR="002568B6">
        <w:rPr>
          <w:rStyle w:val="Hyperlink"/>
          <w:rFonts w:ascii="Calibri" w:eastAsia="Times New Roman" w:hAnsi="Calibri" w:cs="Times New Roman"/>
          <w:lang w:eastAsia="de-DE"/>
        </w:rPr>
        <w:t>.</w:t>
      </w:r>
    </w:p>
    <w:p w:rsidR="002568B6" w:rsidRDefault="00CE6FC8" w:rsidP="00B12284">
      <w:pPr>
        <w:spacing w:after="0" w:line="240" w:lineRule="auto"/>
        <w:ind w:left="540"/>
        <w:rPr>
          <w:rFonts w:ascii="Calibri" w:eastAsia="Times New Roman" w:hAnsi="Calibri" w:cs="Times New Roman"/>
          <w:color w:val="000000"/>
          <w:lang w:eastAsia="de-DE"/>
        </w:rPr>
      </w:pPr>
      <w:r>
        <w:rPr>
          <w:rFonts w:ascii="Calibri" w:eastAsia="Times New Roman" w:hAnsi="Calibri" w:cs="Times New Roman"/>
          <w:color w:val="000000"/>
          <w:lang w:eastAsia="de-DE"/>
        </w:rPr>
        <w:t>Eine Beschwerde hat über das auf der Homepage der Landesbeauftragten für den Datenschutz eingestellte Beschwerdeformular zu erfolgen.</w:t>
      </w:r>
    </w:p>
    <w:p w:rsidR="00AD4F44" w:rsidRPr="00B16197" w:rsidRDefault="00AD4F44" w:rsidP="00A368F0">
      <w:pPr>
        <w:spacing w:after="0" w:line="240" w:lineRule="auto"/>
        <w:jc w:val="both"/>
        <w:rPr>
          <w:rFonts w:ascii="Calibri" w:eastAsia="Times New Roman" w:hAnsi="Calibri" w:cs="Times New Roman"/>
          <w:b/>
          <w:color w:val="000000"/>
          <w:lang w:eastAsia="de-DE"/>
        </w:rPr>
      </w:pPr>
    </w:p>
    <w:p w:rsidR="00CA6754" w:rsidRPr="00B16197" w:rsidRDefault="00234D1B" w:rsidP="00A368F0">
      <w:pPr>
        <w:spacing w:after="0" w:line="240" w:lineRule="auto"/>
        <w:jc w:val="both"/>
        <w:rPr>
          <w:rFonts w:ascii="Calibri" w:eastAsia="Times New Roman" w:hAnsi="Calibri" w:cs="Times New Roman"/>
          <w:b/>
          <w:color w:val="000000"/>
          <w:lang w:eastAsia="de-DE"/>
        </w:rPr>
      </w:pPr>
      <w:r>
        <w:rPr>
          <w:rFonts w:ascii="Calibri" w:eastAsia="Times New Roman" w:hAnsi="Calibri" w:cs="Times New Roman"/>
          <w:b/>
          <w:color w:val="000000"/>
          <w:lang w:eastAsia="de-DE"/>
        </w:rPr>
        <w:t xml:space="preserve">V. </w:t>
      </w:r>
      <w:r w:rsidR="00CA6754" w:rsidRPr="00B16197">
        <w:rPr>
          <w:rFonts w:ascii="Calibri" w:eastAsia="Times New Roman" w:hAnsi="Calibri" w:cs="Times New Roman"/>
          <w:b/>
          <w:color w:val="000000"/>
          <w:lang w:eastAsia="de-DE"/>
        </w:rPr>
        <w:t>Verantwortlicher und Datenschutzbeauftragter</w:t>
      </w:r>
    </w:p>
    <w:p w:rsidR="008B7356" w:rsidRDefault="008B7356" w:rsidP="00A368F0">
      <w:pPr>
        <w:spacing w:after="0" w:line="240" w:lineRule="auto"/>
        <w:jc w:val="both"/>
        <w:rPr>
          <w:rFonts w:ascii="Calibri" w:eastAsia="Times New Roman" w:hAnsi="Calibri" w:cs="Times New Roman"/>
          <w:color w:val="000000"/>
          <w:lang w:eastAsia="de-DE"/>
        </w:rPr>
      </w:pPr>
    </w:p>
    <w:p w:rsidR="008B7356"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Die datenverarbeitende Stelle ist die </w:t>
      </w:r>
      <w:r w:rsidR="00C93AF4">
        <w:rPr>
          <w:rFonts w:ascii="Calibri" w:eastAsia="Times New Roman" w:hAnsi="Calibri" w:cs="Times New Roman"/>
          <w:color w:val="000000"/>
          <w:lang w:eastAsia="de-DE"/>
        </w:rPr>
        <w:t>Grund</w:t>
      </w:r>
      <w:r w:rsidR="00B01A9B">
        <w:rPr>
          <w:rFonts w:ascii="Calibri" w:eastAsia="Times New Roman" w:hAnsi="Calibri" w:cs="Times New Roman"/>
          <w:color w:val="000000"/>
          <w:lang w:eastAsia="de-DE"/>
        </w:rPr>
        <w:t>schule Wissingen, Niemandsweg 4 in</w:t>
      </w:r>
      <w:r w:rsidR="00C93AF4">
        <w:rPr>
          <w:rFonts w:ascii="Calibri" w:eastAsia="Times New Roman" w:hAnsi="Calibri" w:cs="Times New Roman"/>
          <w:color w:val="000000"/>
          <w:lang w:eastAsia="de-DE"/>
        </w:rPr>
        <w:t xml:space="preserve"> 49143 Bissendorf</w:t>
      </w:r>
      <w:r w:rsidRPr="00CA6754">
        <w:rPr>
          <w:rFonts w:ascii="Calibri" w:eastAsia="Times New Roman" w:hAnsi="Calibri" w:cs="Times New Roman"/>
          <w:color w:val="000000"/>
          <w:lang w:eastAsia="de-DE"/>
        </w:rPr>
        <w:t xml:space="preserve">. </w:t>
      </w:r>
      <w:r w:rsidR="00BF7B65">
        <w:rPr>
          <w:rFonts w:ascii="Calibri" w:eastAsia="Times New Roman" w:hAnsi="Calibri" w:cs="Times New Roman"/>
          <w:color w:val="000000"/>
          <w:lang w:eastAsia="de-DE"/>
        </w:rPr>
        <w:t xml:space="preserve"> </w:t>
      </w:r>
    </w:p>
    <w:p w:rsidR="004747E8" w:rsidRPr="007C1F86" w:rsidRDefault="00CA6754" w:rsidP="00A368F0">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Unseren Datenschutzbeauftragten erreichen Sie unter der Emailadresse </w:t>
      </w:r>
      <w:r w:rsidR="00B01A9B" w:rsidRPr="00B01A9B">
        <w:rPr>
          <w:rFonts w:ascii="Calibri" w:eastAsia="Times New Roman" w:hAnsi="Calibri" w:cs="Times New Roman"/>
          <w:color w:val="4472C4" w:themeColor="accent1"/>
          <w:lang w:eastAsia="de-DE"/>
        </w:rPr>
        <w:t>gswissingen@t-online.de</w:t>
      </w:r>
      <w:r w:rsidR="00B01A9B">
        <w:rPr>
          <w:rFonts w:ascii="Calibri" w:eastAsia="Times New Roman" w:hAnsi="Calibri" w:cs="Times New Roman"/>
          <w:color w:val="000000"/>
          <w:lang w:eastAsia="de-DE"/>
        </w:rPr>
        <w:t>.</w:t>
      </w:r>
    </w:p>
    <w:sectPr w:rsidR="004747E8" w:rsidRPr="007C1F8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71" w:rsidRDefault="00FB3771" w:rsidP="00BF7B65">
      <w:pPr>
        <w:spacing w:after="0" w:line="240" w:lineRule="auto"/>
      </w:pPr>
      <w:r>
        <w:separator/>
      </w:r>
    </w:p>
  </w:endnote>
  <w:endnote w:type="continuationSeparator" w:id="0">
    <w:p w:rsidR="00FB3771" w:rsidRDefault="00FB3771" w:rsidP="00BF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65" w:rsidRDefault="00BF7B65">
    <w:pPr>
      <w:pStyle w:val="Fuzeile"/>
    </w:pPr>
  </w:p>
  <w:p w:rsidR="00BF7B65" w:rsidRDefault="00BF7B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71" w:rsidRDefault="00FB3771" w:rsidP="00BF7B65">
      <w:pPr>
        <w:spacing w:after="0" w:line="240" w:lineRule="auto"/>
      </w:pPr>
      <w:r>
        <w:separator/>
      </w:r>
    </w:p>
  </w:footnote>
  <w:footnote w:type="continuationSeparator" w:id="0">
    <w:p w:rsidR="00FB3771" w:rsidRDefault="00FB3771" w:rsidP="00BF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632A"/>
    <w:multiLevelType w:val="hybridMultilevel"/>
    <w:tmpl w:val="50F681F8"/>
    <w:lvl w:ilvl="0" w:tplc="C5DAAE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75892"/>
    <w:multiLevelType w:val="hybridMultilevel"/>
    <w:tmpl w:val="C6A894C4"/>
    <w:lvl w:ilvl="0" w:tplc="5BE4CA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B41B74"/>
    <w:multiLevelType w:val="hybridMultilevel"/>
    <w:tmpl w:val="A204DE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C2B27"/>
    <w:multiLevelType w:val="hybridMultilevel"/>
    <w:tmpl w:val="8A484D8E"/>
    <w:lvl w:ilvl="0" w:tplc="32A0A4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25230"/>
    <w:multiLevelType w:val="multilevel"/>
    <w:tmpl w:val="37E4AF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A2A73"/>
    <w:multiLevelType w:val="multilevel"/>
    <w:tmpl w:val="53E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A2"/>
    <w:rsid w:val="00003F7E"/>
    <w:rsid w:val="00034FBF"/>
    <w:rsid w:val="00150D67"/>
    <w:rsid w:val="00181362"/>
    <w:rsid w:val="00190EF2"/>
    <w:rsid w:val="001958FC"/>
    <w:rsid w:val="001B4A91"/>
    <w:rsid w:val="001C07B6"/>
    <w:rsid w:val="001E3110"/>
    <w:rsid w:val="002224C9"/>
    <w:rsid w:val="00222FAF"/>
    <w:rsid w:val="00230623"/>
    <w:rsid w:val="00234D1B"/>
    <w:rsid w:val="002568B6"/>
    <w:rsid w:val="00265047"/>
    <w:rsid w:val="00265ABF"/>
    <w:rsid w:val="00273BF1"/>
    <w:rsid w:val="00275548"/>
    <w:rsid w:val="002A7A39"/>
    <w:rsid w:val="002D4EDA"/>
    <w:rsid w:val="002F7D2E"/>
    <w:rsid w:val="00334D51"/>
    <w:rsid w:val="003407F9"/>
    <w:rsid w:val="00405D2F"/>
    <w:rsid w:val="004342C3"/>
    <w:rsid w:val="00463AD3"/>
    <w:rsid w:val="004747E8"/>
    <w:rsid w:val="004E3A12"/>
    <w:rsid w:val="004E5F78"/>
    <w:rsid w:val="004F2115"/>
    <w:rsid w:val="0051188A"/>
    <w:rsid w:val="0051332B"/>
    <w:rsid w:val="00520D0F"/>
    <w:rsid w:val="00544EE3"/>
    <w:rsid w:val="00546D7F"/>
    <w:rsid w:val="005538C2"/>
    <w:rsid w:val="005810CE"/>
    <w:rsid w:val="005C2F5C"/>
    <w:rsid w:val="005E5F31"/>
    <w:rsid w:val="00626FCD"/>
    <w:rsid w:val="00635F64"/>
    <w:rsid w:val="00637EC2"/>
    <w:rsid w:val="006664E0"/>
    <w:rsid w:val="007C1F86"/>
    <w:rsid w:val="00802503"/>
    <w:rsid w:val="00806188"/>
    <w:rsid w:val="00814B2E"/>
    <w:rsid w:val="00817B2F"/>
    <w:rsid w:val="0082619D"/>
    <w:rsid w:val="00854D41"/>
    <w:rsid w:val="008A4AD9"/>
    <w:rsid w:val="008B27CB"/>
    <w:rsid w:val="008B4ACF"/>
    <w:rsid w:val="008B7356"/>
    <w:rsid w:val="008C6691"/>
    <w:rsid w:val="008D6C66"/>
    <w:rsid w:val="008F2AD4"/>
    <w:rsid w:val="008F5EE4"/>
    <w:rsid w:val="0091645F"/>
    <w:rsid w:val="00956305"/>
    <w:rsid w:val="009A0836"/>
    <w:rsid w:val="009C5BE6"/>
    <w:rsid w:val="009D16D1"/>
    <w:rsid w:val="00A133A2"/>
    <w:rsid w:val="00A24CC7"/>
    <w:rsid w:val="00A32F58"/>
    <w:rsid w:val="00A368F0"/>
    <w:rsid w:val="00A4558E"/>
    <w:rsid w:val="00A51FDC"/>
    <w:rsid w:val="00A65F9D"/>
    <w:rsid w:val="00AA41AB"/>
    <w:rsid w:val="00AD4F44"/>
    <w:rsid w:val="00B01A9B"/>
    <w:rsid w:val="00B01E42"/>
    <w:rsid w:val="00B0596C"/>
    <w:rsid w:val="00B1197E"/>
    <w:rsid w:val="00B12284"/>
    <w:rsid w:val="00B16197"/>
    <w:rsid w:val="00B321D2"/>
    <w:rsid w:val="00B53A33"/>
    <w:rsid w:val="00B57147"/>
    <w:rsid w:val="00BA6272"/>
    <w:rsid w:val="00BB1580"/>
    <w:rsid w:val="00BC07A1"/>
    <w:rsid w:val="00BE4CDB"/>
    <w:rsid w:val="00BE5916"/>
    <w:rsid w:val="00BF0214"/>
    <w:rsid w:val="00BF38CD"/>
    <w:rsid w:val="00BF7B65"/>
    <w:rsid w:val="00C07B8D"/>
    <w:rsid w:val="00C25194"/>
    <w:rsid w:val="00C34A34"/>
    <w:rsid w:val="00C72EDD"/>
    <w:rsid w:val="00C9235E"/>
    <w:rsid w:val="00C93AF4"/>
    <w:rsid w:val="00CA52EF"/>
    <w:rsid w:val="00CA6754"/>
    <w:rsid w:val="00CB7800"/>
    <w:rsid w:val="00CE6FC8"/>
    <w:rsid w:val="00D01EB9"/>
    <w:rsid w:val="00D47386"/>
    <w:rsid w:val="00D52C45"/>
    <w:rsid w:val="00D85B23"/>
    <w:rsid w:val="00DD65A0"/>
    <w:rsid w:val="00DD665E"/>
    <w:rsid w:val="00E22B0A"/>
    <w:rsid w:val="00E326E0"/>
    <w:rsid w:val="00E85E52"/>
    <w:rsid w:val="00E91387"/>
    <w:rsid w:val="00E92843"/>
    <w:rsid w:val="00EC6F13"/>
    <w:rsid w:val="00F11564"/>
    <w:rsid w:val="00F414A1"/>
    <w:rsid w:val="00F44173"/>
    <w:rsid w:val="00F44DFF"/>
    <w:rsid w:val="00F91EAE"/>
    <w:rsid w:val="00FB3771"/>
    <w:rsid w:val="00FD5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7E0AD-0883-42DC-8AEE-C4534A77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3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5EE4"/>
    <w:pPr>
      <w:ind w:left="720"/>
      <w:contextualSpacing/>
    </w:pPr>
  </w:style>
  <w:style w:type="character" w:styleId="Hyperlink">
    <w:name w:val="Hyperlink"/>
    <w:basedOn w:val="Absatz-Standardschriftart"/>
    <w:uiPriority w:val="99"/>
    <w:unhideWhenUsed/>
    <w:rsid w:val="0091645F"/>
    <w:rPr>
      <w:color w:val="0563C1" w:themeColor="hyperlink"/>
      <w:u w:val="single"/>
    </w:rPr>
  </w:style>
  <w:style w:type="character" w:styleId="BesuchterLink">
    <w:name w:val="FollowedHyperlink"/>
    <w:basedOn w:val="Absatz-Standardschriftart"/>
    <w:uiPriority w:val="99"/>
    <w:semiHidden/>
    <w:unhideWhenUsed/>
    <w:rsid w:val="00D01EB9"/>
    <w:rPr>
      <w:color w:val="954F72" w:themeColor="followedHyperlink"/>
      <w:u w:val="single"/>
    </w:rPr>
  </w:style>
  <w:style w:type="paragraph" w:styleId="Kopfzeile">
    <w:name w:val="header"/>
    <w:basedOn w:val="Standard"/>
    <w:link w:val="KopfzeileZchn"/>
    <w:uiPriority w:val="99"/>
    <w:unhideWhenUsed/>
    <w:rsid w:val="00BF7B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7B65"/>
  </w:style>
  <w:style w:type="paragraph" w:styleId="Fuzeile">
    <w:name w:val="footer"/>
    <w:basedOn w:val="Standard"/>
    <w:link w:val="FuzeileZchn"/>
    <w:uiPriority w:val="99"/>
    <w:unhideWhenUsed/>
    <w:rsid w:val="00BF7B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7B65"/>
  </w:style>
  <w:style w:type="paragraph" w:styleId="Sprechblasentext">
    <w:name w:val="Balloon Text"/>
    <w:basedOn w:val="Standard"/>
    <w:link w:val="SprechblasentextZchn"/>
    <w:uiPriority w:val="99"/>
    <w:semiHidden/>
    <w:unhideWhenUsed/>
    <w:rsid w:val="00E85E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603">
      <w:bodyDiv w:val="1"/>
      <w:marLeft w:val="0"/>
      <w:marRight w:val="0"/>
      <w:marTop w:val="0"/>
      <w:marBottom w:val="0"/>
      <w:divBdr>
        <w:top w:val="none" w:sz="0" w:space="0" w:color="auto"/>
        <w:left w:val="none" w:sz="0" w:space="0" w:color="auto"/>
        <w:bottom w:val="none" w:sz="0" w:space="0" w:color="auto"/>
        <w:right w:val="none" w:sz="0" w:space="0" w:color="auto"/>
      </w:divBdr>
    </w:div>
    <w:div w:id="870990618">
      <w:bodyDiv w:val="1"/>
      <w:marLeft w:val="0"/>
      <w:marRight w:val="0"/>
      <w:marTop w:val="0"/>
      <w:marBottom w:val="0"/>
      <w:divBdr>
        <w:top w:val="none" w:sz="0" w:space="0" w:color="auto"/>
        <w:left w:val="none" w:sz="0" w:space="0" w:color="auto"/>
        <w:bottom w:val="none" w:sz="0" w:space="0" w:color="auto"/>
        <w:right w:val="none" w:sz="0" w:space="0" w:color="auto"/>
      </w:divBdr>
    </w:div>
    <w:div w:id="20101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niedersachsen.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5990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Waschneck</dc:creator>
  <cp:keywords/>
  <dc:description/>
  <cp:lastModifiedBy>Windows-Benutzer</cp:lastModifiedBy>
  <cp:revision>2</cp:revision>
  <cp:lastPrinted>2023-05-09T08:23:00Z</cp:lastPrinted>
  <dcterms:created xsi:type="dcterms:W3CDTF">2023-05-09T08:24:00Z</dcterms:created>
  <dcterms:modified xsi:type="dcterms:W3CDTF">2023-05-09T08:24:00Z</dcterms:modified>
</cp:coreProperties>
</file>